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书名：常青藤教育书系  成为顶尖教师的10项修炼</w:t>
      </w:r>
    </w:p>
    <w:p>
      <w:r>
        <w:t>作者：（美）罗宾·R.杰克逊著；彭相珍译</w:t>
      </w:r>
    </w:p>
    <w:p>
      <w:r>
        <w:t>出版社：北京：中国青年出版社</w:t>
      </w:r>
    </w:p>
    <w:p>
      <w:r>
        <w:t>出版日期：2015</w:t>
      </w:r>
    </w:p>
    <w:p>
      <w:r>
        <w:t>总页数：233</w:t>
      </w:r>
    </w:p>
    <w:p>
      <w:r>
        <w:t>更多请访问教客网: www.jiaokey.com</w:t>
      </w:r>
    </w:p>
    <w:p>
      <w:r>
        <w:t>常青藤教育书系  成为顶尖教师的10项修炼 评论地址：https://www.jiaokey.com/book/detail/13917222.html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