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书名：同等学力研究生英语过关冲刺  据第5版新大纲修订  2009</w:t>
      </w:r>
    </w:p>
    <w:p>
      <w:r>
        <w:t>作者：杨洪光主编；付桂芝副主编；施玲，李雪，孙陈炜，杨洪光，付桂芝编者</w:t>
      </w:r>
    </w:p>
    <w:p>
      <w:r>
        <w:t>出版社：杭州:浙江大学出版社,2009.02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同等学力研究生英语过关冲刺  据第5版新大纲修订  2009 评论地址：https://www.jiaokey.com/book/detail/13917313.html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