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书名：世界经典名著阅读馆  小熊维尼  注音版</w:t>
      </w:r>
    </w:p>
    <w:p>
      <w:r>
        <w:t>作者：（英国）艾伦·亚历山大·米尔恩原著；丁春红编译</w:t>
      </w:r>
    </w:p>
    <w:p>
      <w:r>
        <w:t>出版社：长春:吉林人民出版社,2016.01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世界经典名著阅读馆  小熊维尼  注音版 评论地址：https://www.jiaokey.com/book/detail/13917345.html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