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绝地归来</w:t>
      </w:r>
    </w:p>
    <w:p>
      <w:r>
        <w:t>作者：（美）詹姆斯·卡恩著；李镭译</w:t>
      </w:r>
    </w:p>
    <w:p>
      <w:r>
        <w:t>出版社：北京：清华大学出版社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星球大战  绝地归来 评论地址：https://www.jiaokey.com/book/detail/13917400.html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