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  万达广场的背后</w:t>
      </w:r>
    </w:p>
    <w:p>
      <w:r>
        <w:t>作者：周璇著</w:t>
      </w:r>
    </w:p>
    <w:p>
      <w:r>
        <w:t>出版社：北京：台海出版社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王健林  万达广场的背后 评论地址：https://www.jiaokey.com/book/detail/13917428.html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