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作者：（南朝梁）刘勰著；（清）黄叔琳注；（清）纪昀评；戚良德辑校；刘咸炘阐说</w:t>
      </w:r>
    </w:p>
    <w:p>
      <w:r>
        <w:t>出版社：上海:上海古籍出版社,2015.11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文心雕龙 评论地址：https://www.jiaokey.com/book/detail/13917536.html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