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书名：当你的才华还撑不起你的梦想时</w:t>
      </w:r>
    </w:p>
    <w:p>
      <w:r>
        <w:t>作者：特立独行的猫著</w:t>
      </w:r>
    </w:p>
    <w:p>
      <w:r>
        <w:t>出版社：武汉:武汉出版社,2016.01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当你的才华还撑不起你的梦想时 评论地址：https://www.jiaokey.com/book/detail/13917579.html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