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书名：空船载月  在国学中参悟人生</w:t>
      </w:r>
    </w:p>
    <w:p>
      <w:r>
        <w:t>作者：杨林著</w:t>
      </w:r>
    </w:p>
    <w:p>
      <w:r>
        <w:t>出版社：武汉：长江文艺出版社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空船载月  在国学中参悟人生 评论地址：https://www.jiaokey.com/book/detail/13917607.html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