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书名：面孔  一个记者的采访履痕</w:t>
      </w:r>
    </w:p>
    <w:p>
      <w:r>
        <w:t>作者：张建群著</w:t>
      </w:r>
    </w:p>
    <w:p>
      <w:r>
        <w:t>出版社：北京:光明日报出版社,2010.10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面孔  一个记者的采访履痕 评论地址：https://www.jiaokey.com/book/detail/13917990.html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