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书名：大唐狄公全传  1  雨师黑箭</w:t>
      </w:r>
    </w:p>
    <w:p>
      <w:r>
        <w:t>作者：（荷兰）高罗佩著绘；陈来元，胡明译作</w:t>
      </w:r>
    </w:p>
    <w:p>
      <w:r>
        <w:t>出版社：北京:中国电影出版社,1993.12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大唐狄公全传  1  雨师黑箭 评论地址：https://www.jiaokey.com/book/detail/13918064.html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