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书名：秋草爱绘画教室  色铅笔的温柔彩绘</w:t>
      </w:r>
    </w:p>
    <w:p>
      <w:r>
        <w:t>作者：（日）秋草爱著；黄美蓉译</w:t>
      </w:r>
    </w:p>
    <w:p>
      <w:r>
        <w:t>出版社：北京:新星出版社,2015.09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秋草爱绘画教室  色铅笔的温柔彩绘 评论地址：https://www.jiaokey.com/book/detail/13918779.html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