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书名：幼儿教师礼仪基础教程</w:t>
      </w:r>
    </w:p>
    <w:p>
      <w:r>
        <w:t>作者：唐志华主编；赵春燕，纪秀琴副主编</w:t>
      </w:r>
    </w:p>
    <w:p>
      <w:r>
        <w:t>出版社：上海：复旦大学出版社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幼儿教师礼仪基础教程 评论地址：https://www.jiaokey.com/book/detail/13918828.html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