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宁夏农村环境保护规划与技术</w:t>
      </w:r>
    </w:p>
    <w:p>
      <w:r>
        <w:rPr>
          <w:rFonts w:ascii="宋体" w:hAnsi="宋体" w:eastAsia="宋体"/>
          <w:sz w:val="24"/>
        </w:rPr>
        <w:t>宁夏回族自治区环境保护厅，宁夏回族自治区财政厅，中国环境科学研究院，环境保护部环境规划院编；黄雅杭主编；卢鼎荣，陆芳，王夏晖等副主编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宁夏农村环境保护规划与技术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宁夏回族自治区环境保护厅，宁夏回族自治区财政厅，中国环境科学研究院，环境保护部环境规划院编；黄雅杭主编；卢鼎荣，陆芳，王夏晖等副主编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本书出售、求购地址：https://www.jiaokey.com/book/detail/13918954.html</w:t>
      </w:r>
    </w:p>
    <w:p>
      <w:r>
        <w:t>更多相关图书推荐：https://www.jiaokey.com</w:t>
      </w:r>
    </w:p>
    <w:p>
      <w:r>
        <w:t>宁夏回族自治区环境保护厅，宁夏回族自治区财政厅，中国环境科学研究院，环境保护部环境规划院编；黄雅杭主编；卢鼎荣，陆芳，王夏晖等副主编 其他作品：https://www.jiaokey.com/tag/宁夏回族自治区环境保护厅，宁夏回族自治区财政厅，中国环境科学研究院，环境保护部环境规划院编；黄雅杭主编；卢鼎荣，陆芳，王夏晖等副主编.html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关键词搜索：https://www.jiaokey.com/tag/宁夏农村环境保护规划与技术.html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