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形声字一  不老泉水清又清</w:t>
      </w:r>
    </w:p>
    <w:p>
      <w:r>
        <w:t>作者：王早早著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形声字一  不老泉水清又清 评论地址：https://www.jiaokey.com/book/detail/13919050.html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