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书名：听大自然讲故事  火烈鸟和他的伙伴们</w:t>
      </w:r>
    </w:p>
    <w:p>
      <w:r>
        <w:t>作者：（美）梅尔·博林著；（美）安德鲁·瑞切绘；羊羊译</w:t>
      </w:r>
    </w:p>
    <w:p>
      <w:r>
        <w:t>出版社：长江少年儿童出版社</w:t>
      </w:r>
    </w:p>
    <w:p>
      <w:r>
        <w:t>出版日期：2015</w:t>
      </w:r>
    </w:p>
    <w:p>
      <w:r>
        <w:t>总页数：39</w:t>
      </w:r>
    </w:p>
    <w:p>
      <w:r>
        <w:t>更多请访问教客网: www.jiaokey.com</w:t>
      </w:r>
    </w:p>
    <w:p>
      <w:r>
        <w:t>听大自然讲故事  火烈鸟和他的伙伴们 评论地址：https://www.jiaokey.com/book/detail/13919065.html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