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  美绘版</w:t>
      </w:r>
    </w:p>
    <w:p>
      <w:r>
        <w:t>作者：（北宋）司马光著；胡先妮主编</w:t>
      </w:r>
    </w:p>
    <w:p>
      <w:r>
        <w:t>出版社：呼和浩特:远方出版社,2015.02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资治通鉴故事  美绘版 评论地址：https://www.jiaokey.com/book/detail/13919230.html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