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书名：古罗马神话故事  超值全彩珍藏版</w:t>
      </w:r>
    </w:p>
    <w:p>
      <w:r>
        <w:t>作者：余祖政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古罗马神话故事  超值全彩珍藏版 评论地址：https://www.jiaokey.com/book/detail/13919324.html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