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书名：众筹服务行业年度报告  2015</w:t>
      </w:r>
    </w:p>
    <w:p>
      <w:r>
        <w:t>作者：零壹研究院著；柏亮主编</w:t>
      </w:r>
    </w:p>
    <w:p>
      <w:r>
        <w:t>出版社：北京:东方出版社,2015.12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众筹服务行业年度报告  2015 评论地址：https://www.jiaokey.com/book/detail/13919615.html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