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书名：中医火神派名家之“华山论剑”  扶阳论坛</w:t>
      </w:r>
    </w:p>
    <w:p>
      <w:r>
        <w:t>作者：卢崇汉主编</w:t>
      </w:r>
    </w:p>
    <w:p>
      <w:r>
        <w:t>出版社：北京:中国中医药出版社,2015.11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中医火神派名家之“华山论剑”  扶阳论坛 评论地址：https://www.jiaokey.com/book/detail/13919645.html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