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书名：人工关节假体周围感染临床实践指南</w:t>
      </w:r>
    </w:p>
    <w:p>
      <w:r>
        <w:t>作者：（美）帕维兹主编</w:t>
      </w:r>
    </w:p>
    <w:p>
      <w:r>
        <w:t>出版社：北京：人民军医出版社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人工关节假体周围感染临床实践指南 评论地址：https://www.jiaokey.com/book/detail/13919698.html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