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书名：假体周围骨折</w:t>
      </w:r>
    </w:p>
    <w:p>
      <w:r>
        <w:t>作者：（澳）MichaelSchutz，（德）CarstenPerka主编；唐佩福，张立海主译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总页数：380</w:t>
      </w:r>
    </w:p>
    <w:p>
      <w:r>
        <w:t>更多请访问教客网: www.jiaokey.com</w:t>
      </w:r>
    </w:p>
    <w:p>
      <w:r>
        <w:t>假体周围骨折 评论地址：https://www.jiaokey.com/book/detail/13919742.html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