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书名：地缘政治与中国国防战略</w:t>
      </w:r>
    </w:p>
    <w:p>
      <w:r>
        <w:t>作者：楼耀亮著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地缘政治与中国国防战略 评论地址：https://www.jiaokey.com/book/detail/13920022.html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