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书名：同心同行  香港顾问及深圳社工机构交汇点</w:t>
      </w:r>
    </w:p>
    <w:p>
      <w:r>
        <w:t>作者：香港·社会服务发展研究中心著</w:t>
      </w:r>
    </w:p>
    <w:p>
      <w:r>
        <w:t>出版社：广州：中山大学出版社</w:t>
      </w:r>
    </w:p>
    <w:p>
      <w:r>
        <w:t>出版日期：2015</w:t>
      </w:r>
    </w:p>
    <w:p>
      <w:r>
        <w:t>总页数：175</w:t>
      </w:r>
    </w:p>
    <w:p>
      <w:r>
        <w:t>更多请访问教客网: www.jiaokey.com</w:t>
      </w:r>
    </w:p>
    <w:p>
      <w:r>
        <w:t>同心同行  香港顾问及深圳社工机构交汇点 评论地址：https://www.jiaokey.com/book/detail/13920057.html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