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11编  第3册  帝国的骨架  地缘与血缘之间  先秦、秦汉地缘政治结构变迁大势  下</w:t>
      </w:r>
    </w:p>
    <w:p>
      <w:r>
        <w:rPr>
          <w:rFonts w:ascii="宋体" w:hAnsi="宋体" w:eastAsia="宋体"/>
          <w:sz w:val="24"/>
        </w:rPr>
        <w:t>萧映朝著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11编  第3册  帝国的骨架  地缘与血缘之间  先秦、秦汉地缘政治结构变迁大势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萧映朝著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本书出售、求购地址：https://www.jiaokey.com/book/detail/13920105.html</w:t>
      </w:r>
    </w:p>
    <w:p>
      <w:r>
        <w:t>更多相关图书推荐：https://www.jiaokey.com</w:t>
      </w:r>
    </w:p>
    <w:p>
      <w:r>
        <w:t>萧映朝著 其他作品：https://www.jiaokey.com/tag/萧映朝著.html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11编  第3册  帝国的骨架  地缘与血缘之间  先秦、秦汉地缘政治结构变迁大势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