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书名：瀛洲古调选曲</w:t>
      </w:r>
    </w:p>
    <w:p>
      <w:r>
        <w:t>作者：樊少云传谱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瀛洲古调选曲 评论地址：https://www.jiaokey.com/book/detail/13920153.html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