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如何让卖场3秒钟抓住回头客</w:t>
      </w:r>
    </w:p>
    <w:p>
      <w:r>
        <w:rPr>
          <w:rFonts w:ascii="宋体" w:hAnsi="宋体" w:eastAsia="宋体"/>
          <w:sz w:val="24"/>
        </w:rPr>
        <w:t>（日）榎本博之（HIROYUKIENOMOTO）著；王佳译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如何让卖场3秒钟抓住回头客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（日）榎本博之（HIROYUKIENOMOTO）著；王佳译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本书出售、求购地址：https://www.jiaokey.com/book/detail/13920249.html</w:t>
      </w:r>
    </w:p>
    <w:p>
      <w:r>
        <w:t>更多相关图书推荐：https://www.jiaokey.com</w:t>
      </w:r>
    </w:p>
    <w:p>
      <w:r>
        <w:t>（日）榎本博之（HIROYUKIENOMOTO）著；王佳译 其他作品：https://www.jiaokey.com/tag/（日）榎本博之（HIROYUKIENOMOTO）著；王佳译.html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关键词搜索：https://www.jiaokey.com/tag/如何让卖场3秒钟抓住回头客.html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