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书名：智慧城市及其解决方案=SMART CITY AND ITS SOLUTIONS</w:t>
      </w:r>
    </w:p>
    <w:p>
      <w:r>
        <w:t>作者:张飞舟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智慧城市及其解决方案=SMART CITY AND ITS SOLUTIONS评论地址：https://www.jiaokey.com/book/detail/13920349.html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