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人人都是销售冠军  成功破解身体语言的秘诀</w:t>
      </w:r>
    </w:p>
    <w:p>
      <w:r>
        <w:rPr>
          <w:rFonts w:ascii="宋体" w:hAnsi="宋体" w:eastAsia="宋体"/>
          <w:sz w:val="24"/>
        </w:rPr>
        <w:t>（美）马克·博登（MARK BOWDEN），安德鲁·福特（ANDREW FORD）著；马新馨译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人人都是销售冠军  成功破解身体语言的秘诀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（美）马克·博登（MARK BOWDEN），安德鲁·福特（ANDREW FORD）著；马新馨译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本书出售、求购地址：https://www.jiaokey.com/book/detail/13920408.html</w:t>
      </w:r>
    </w:p>
    <w:p>
      <w:r>
        <w:t>更多相关图书推荐：https://www.jiaokey.com</w:t>
      </w:r>
    </w:p>
    <w:p>
      <w:r>
        <w:t>（美）马克·博登（MARK BOWDEN），安德鲁·福特（ANDREW FORD）著；马新馨译 其他作品：https://www.jiaokey.com/tag/（美）马克·博登（MARK BOWDEN），安德鲁·福特（ANDREW FORD）著；马新馨译.html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关键词搜索：https://www.jiaokey.com/tag/人人都是销售冠军  成功破解身体语言的秘诀.html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