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书名：土木建筑专业英语</w:t>
      </w:r>
    </w:p>
    <w:p>
      <w:r>
        <w:t>作者：曾升主编；徐清浩，冯卓，梁振宇副主编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土木建筑专业英语 评论地址：https://www.jiaokey.com/book/detail/13920965.html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