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书名：从零开始学价量  价量入门两星期</w:t>
      </w:r>
    </w:p>
    <w:p>
      <w:r>
        <w:t>作者：韩雷著</w:t>
      </w:r>
    </w:p>
    <w:p>
      <w:r>
        <w:t>出版社：广州:广东经济出版社,2015.05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从零开始学价量  价量入门两星期 评论地址：https://www.jiaokey.com/book/detail/13920974.html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