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书名：江山的来历  中国王朝的建国故事</w:t>
      </w:r>
    </w:p>
    <w:p>
      <w:r>
        <w:t>作者：张程著</w:t>
      </w:r>
    </w:p>
    <w:p>
      <w:r>
        <w:t>出版社：北京:群言出版社,2015.08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江山的来历  中国王朝的建国故事 评论地址：https://www.jiaokey.com/book/detail/13921053.html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