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书名：盘口实战技术之两星期炼成盘口实战高手  彩图版</w:t>
      </w:r>
    </w:p>
    <w:p>
      <w:r>
        <w:t>作者：韦雨田著</w:t>
      </w:r>
    </w:p>
    <w:p>
      <w:r>
        <w:t>出版社：广州:广东经济出版社,2015.04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盘口实战技术之两星期炼成盘口实战高手  彩图版 评论地址：https://www.jiaokey.com/book/detail/13921160.html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