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书名：传奇雪狼  看英勇的混血狼狗“白牙”如何奋勇护主！</w:t>
      </w:r>
    </w:p>
    <w:p>
      <w:r>
        <w:t>作者：（美）杰克·伦敦</w:t>
      </w:r>
    </w:p>
    <w:p>
      <w:r>
        <w:t>出版社：长春：吉林出版集团有限责任公司</w:t>
      </w:r>
    </w:p>
    <w:p>
      <w:r>
        <w:t>出版日期：2015.01</w:t>
      </w:r>
    </w:p>
    <w:p>
      <w:r>
        <w:t>总页数：232</w:t>
      </w:r>
    </w:p>
    <w:p>
      <w:r>
        <w:t>更多请访问教客网: www.jiaokey.com</w:t>
      </w:r>
    </w:p>
    <w:p>
      <w:r>
        <w:t>传奇雪狼  看英勇的混血狼狗“白牙”如何奋勇护主！ 评论地址：https://www.jiaokey.com/book/detail/13921205.html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