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书名：巧审“大善人”</w:t>
      </w:r>
    </w:p>
    <w:p>
      <w:r>
        <w:t>作者：祁连休，冯志华编选</w:t>
      </w:r>
    </w:p>
    <w:p>
      <w:r>
        <w:t>出版社：石家庄：河北教育出版社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巧审“大善人” 评论地址：https://www.jiaokey.com/book/detail/13921240.html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