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书名：新阅读小学新课标阅读精品书系  爱丽丝漫游奇境记</w:t>
      </w:r>
    </w:p>
    <w:p>
      <w:r>
        <w:t>作者：路易斯·卡罗尔著</w:t>
      </w:r>
    </w:p>
    <w:p>
      <w:r>
        <w:t>出版社：济南：山东教育出版社</w:t>
      </w:r>
    </w:p>
    <w:p>
      <w:r>
        <w:t>出版日期：2015.01</w:t>
      </w:r>
    </w:p>
    <w:p>
      <w:r>
        <w:t>总页数：107</w:t>
      </w:r>
    </w:p>
    <w:p>
      <w:r>
        <w:t>更多请访问教客网: www.jiaokey.com</w:t>
      </w:r>
    </w:p>
    <w:p>
      <w:r>
        <w:t>新阅读小学新课标阅读精品书系  爱丽丝漫游奇境记 评论地址：https://www.jiaokey.com/book/detail/13921382.html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