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书名：俊采星驰话沧桑</w:t>
      </w:r>
    </w:p>
    <w:p>
      <w:r>
        <w:t>作者：完颜海瑞著；刘杰主编</w:t>
      </w:r>
    </w:p>
    <w:p>
      <w:r>
        <w:t>出版社：合肥:安徽文艺出版社,2014.09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俊采星驰话沧桑 评论地址：https://www.jiaokey.com/book/detail/13921499.html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