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书名：秀骨清像  魏晋南北朝人物画</w:t>
      </w:r>
    </w:p>
    <w:p>
      <w:r>
        <w:t>作者：余辉著</w:t>
      </w:r>
    </w:p>
    <w:p>
      <w:r>
        <w:t>出版社：北京:紫禁城出版社,2015.02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秀骨清像  魏晋南北朝人物画 评论地址：https://www.jiaokey.com/book/detail/13921632.html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