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书名：虚拟旅游与目的地形象修正  一致性与非一致性的演化分析</w:t>
      </w:r>
    </w:p>
    <w:p>
      <w:r>
        <w:t>作者：卢政营著</w:t>
      </w:r>
    </w:p>
    <w:p>
      <w:r>
        <w:t>出版社：北京：旅游教育出版社</w:t>
      </w:r>
    </w:p>
    <w:p>
      <w:r>
        <w:t>出版日期：2015.09</w:t>
      </w:r>
    </w:p>
    <w:p>
      <w:r>
        <w:t>总页数：269</w:t>
      </w:r>
    </w:p>
    <w:p>
      <w:r>
        <w:t>更多请访问教客网: www.jiaokey.com</w:t>
      </w:r>
    </w:p>
    <w:p>
      <w:r>
        <w:t>虚拟旅游与目的地形象修正  一致性与非一致性的演化分析 评论地址：https://www.jiaokey.com/book/detail/13921730.html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