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书名：悬壶济乱世  医疗改革者如何于战乱与疫情中建立起中国现代医疗卫生体系  1928-1945</w:t>
      </w:r>
    </w:p>
    <w:p>
      <w:r>
        <w:t>作者：（美）华璋著</w:t>
      </w:r>
    </w:p>
    <w:p>
      <w:r>
        <w:t>出版社：上海:复旦大学出版社,2015.08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悬壶济乱世  医疗改革者如何于战乱与疫情中建立起中国现代医疗卫生体系  1928-1945 评论地址：https://www.jiaokey.com/book/detail/13921898.html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