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书名：汶川特大地震  上海市对口支援都江堰市灾后重建志</w:t>
      </w:r>
    </w:p>
    <w:p>
      <w:r>
        <w:t>作者：上海市对口支援都江堰市灾后重建指挥部，上海市地方志办公室，都江堰市人民政府编纂</w:t>
      </w:r>
    </w:p>
    <w:p>
      <w:r>
        <w:t>出版社：北京：方志出版社</w:t>
      </w:r>
    </w:p>
    <w:p>
      <w:r>
        <w:t>出版日期：2012.11</w:t>
      </w:r>
    </w:p>
    <w:p>
      <w:r>
        <w:t>总页数：718</w:t>
      </w:r>
    </w:p>
    <w:p>
      <w:r>
        <w:t>更多请访问教客网: www.jiaokey.com</w:t>
      </w:r>
    </w:p>
    <w:p>
      <w:r>
        <w:t>汶川特大地震  上海市对口支援都江堰市灾后重建志 评论地址：https://www.jiaokey.com/book/detail/13921998.html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