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书名：川剧传统剧目集成  卷1  时事时装戏剧目  刘怀叙专辑1</w:t>
      </w:r>
    </w:p>
    <w:p>
      <w:r>
        <w:t>作者：李致主编；四川省川剧艺术研究院编</w:t>
      </w:r>
    </w:p>
    <w:p>
      <w:r>
        <w:t>出版社：成都:四川人民出版社,2009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川剧传统剧目集成  卷1  时事时装戏剧目  刘怀叙专辑1 评论地址：https://www.jiaokey.com/book/detail/13922095.html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