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书名：层状铝硅酸盐矿物热活化原理与应用</w:t>
      </w:r>
    </w:p>
    <w:p>
      <w:r>
        <w:t>作者：李光辉，姜涛著</w:t>
      </w:r>
    </w:p>
    <w:p>
      <w:r>
        <w:t>出版社：北京：科学出版社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层状铝硅酸盐矿物热活化原理与应用 评论地址：https://www.jiaokey.com/book/detail/13922373.html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