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三峡库区农业非点源污染特征与控制技术</w:t>
      </w:r>
    </w:p>
    <w:p>
      <w:r>
        <w:rPr>
          <w:rFonts w:ascii="宋体" w:hAnsi="宋体" w:eastAsia="宋体"/>
          <w:sz w:val="24"/>
        </w:rPr>
        <w:t>沈珍瑶等著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三峡库区农业非点源污染特征与控制技术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沈珍瑶等著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本书出售、求购地址：https://www.jiaokey.com/book/detail/13922500.html</w:t>
      </w:r>
    </w:p>
    <w:p>
      <w:r>
        <w:t>更多相关图书推荐：https://www.jiaokey.com</w:t>
      </w:r>
    </w:p>
    <w:p>
      <w:r>
        <w:t>沈珍瑶等著 其他作品：https://www.jiaokey.com/tag/沈珍瑶等著.html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关键词搜索：https://www.jiaokey.com/tag/三峡库区农业非点源污染特征与控制技术.html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