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书名：地面气象观测自动化技术手册</w:t>
      </w:r>
    </w:p>
    <w:p>
      <w:r>
        <w:t>作者：王建凯，赵志强，刘钧等主编</w:t>
      </w:r>
    </w:p>
    <w:p>
      <w:r>
        <w:t>出版社：北京：气象出版社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地面气象观测自动化技术手册 评论地址：https://www.jiaokey.com/book/detail/13922625.html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