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书名：72小时精通  淘宝网上开店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72小时精通  淘宝网上开店 评论地址：https://www.jiaokey.com/book/detail/13922645.html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