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我国欠发达地区农村职业教育问题研究</w:t>
      </w:r>
    </w:p>
    <w:p>
      <w:r>
        <w:rPr>
          <w:rFonts w:ascii="宋体" w:hAnsi="宋体" w:eastAsia="宋体"/>
          <w:sz w:val="24"/>
        </w:rPr>
        <w:t>于伟主编；洪俊，张力跃，李伯玲副主编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我国欠发达地区农村职业教育问题研究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于伟主编；洪俊，张力跃，李伯玲副主编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本书出售、求购地址：https://www.jiaokey.com/book/detail/13922698.html</w:t>
      </w:r>
    </w:p>
    <w:p>
      <w:r>
        <w:t>更多相关图书推荐：https://www.jiaokey.com</w:t>
      </w:r>
    </w:p>
    <w:p>
      <w:r>
        <w:t>于伟主编；洪俊，张力跃，李伯玲副主编 其他作品：https://www.jiaokey.com/tag/于伟主编；洪俊，张力跃，李伯玲副主编.html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关键词搜索：https://www.jiaokey.com/tag/我国欠发达地区农村职业教育问题研究.html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