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书名：TOEFL词汇词根+联想记忆法  乱序版</w:t>
      </w:r>
    </w:p>
    <w:p>
      <w:r>
        <w:t>作者：俞敏洪编著</w:t>
      </w:r>
    </w:p>
    <w:p>
      <w:r>
        <w:t>出版社：杭州:浙江教育出版社,2014.11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TOEFL词汇词根+联想记忆法  乱序版 评论地址：https://www.jiaokey.com/book/detail/13922701.html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