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书名：二语学习者汉语语篇构建研究</w:t>
      </w:r>
    </w:p>
    <w:p>
      <w:r>
        <w:t>作者：马明艳著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二语学习者汉语语篇构建研究 评论地址：https://www.jiaokey.com/book/detail/13922739.html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