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书名：小麦生产实用技术</w:t>
      </w:r>
    </w:p>
    <w:p>
      <w:r>
        <w:t>作者：王朝伦，王汴生，张晓玲等主编；郝发政，杨建平，李爱枝等副主编</w:t>
      </w:r>
    </w:p>
    <w:p>
      <w:r>
        <w:t>出版社：郑州：中原农民出版社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小麦生产实用技术 评论地址：https://www.jiaokey.com/book/detail/13922947.html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