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书名：最新西方报刊经贸文章选读</w:t>
      </w:r>
    </w:p>
    <w:p>
      <w:r>
        <w:t>作者：张中宁，杨跃主编；范继花，吴桦，金晓莉主审；张中宁，杨跃，范继花，吴桦，金晓莉，李晓荣，王俏，王丽君，余利青，张慧芳编者</w:t>
      </w:r>
    </w:p>
    <w:p>
      <w:r>
        <w:t>出版社：</w:t>
      </w:r>
    </w:p>
    <w:p>
      <w:r>
        <w:t>出版日期：2015.09</w:t>
      </w:r>
    </w:p>
    <w:p>
      <w:r>
        <w:t>总页数：396</w:t>
      </w:r>
    </w:p>
    <w:p>
      <w:r>
        <w:t>更多请访问教客网: www.jiaokey.com</w:t>
      </w:r>
    </w:p>
    <w:p>
      <w:r>
        <w:t>最新西方报刊经贸文章选读 评论地址：https://www.jiaokey.com/book/detail/13923142.html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